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4B" w:rsidRDefault="00D40C4B" w:rsidP="008E4E8A">
      <w:pPr>
        <w:pStyle w:val="Subheadlines"/>
        <w:rPr>
          <w:szCs w:val="32"/>
        </w:rPr>
      </w:pPr>
    </w:p>
    <w:p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C53385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:rsidR="00D34BBF" w:rsidRPr="00C53385" w:rsidRDefault="006E18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Administration of Local Anaesthetics by Podiatrists</w:t>
            </w:r>
          </w:p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:rsidR="0043154B" w:rsidRPr="004A6D3B" w:rsidRDefault="0043154B" w:rsidP="001D7A08">
      <w:pPr>
        <w:rPr>
          <w:b/>
        </w:rPr>
      </w:pPr>
    </w:p>
    <w:p w:rsidR="0055225A" w:rsidRPr="004A6D3B" w:rsidRDefault="0055225A" w:rsidP="004A6D3B">
      <w:pPr>
        <w:pStyle w:val="ListParagraph"/>
        <w:numPr>
          <w:ilvl w:val="0"/>
          <w:numId w:val="15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:rsidR="0055225A" w:rsidRPr="009268DD" w:rsidRDefault="0055225A" w:rsidP="001D7A08">
      <w:pPr>
        <w:pStyle w:val="ListParagraph"/>
        <w:ind w:left="360"/>
        <w:contextualSpacing w:val="0"/>
      </w:pPr>
      <w:proofErr w:type="gramStart"/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>the Medicines and Poisons Regulations 2016.</w:t>
      </w:r>
      <w:proofErr w:type="gramEnd"/>
      <w:r>
        <w:t xml:space="preserve"> </w:t>
      </w:r>
    </w:p>
    <w:p w:rsidR="004A6D3B" w:rsidRDefault="004A6D3B" w:rsidP="004A6D3B"/>
    <w:p w:rsidR="0055225A" w:rsidRPr="004A6D3B" w:rsidRDefault="0055225A" w:rsidP="004A6D3B">
      <w:pPr>
        <w:pStyle w:val="ListParagraph"/>
        <w:numPr>
          <w:ilvl w:val="0"/>
          <w:numId w:val="15"/>
        </w:numPr>
        <w:rPr>
          <w:b/>
        </w:rPr>
      </w:pPr>
      <w:r w:rsidRPr="004A6D3B">
        <w:rPr>
          <w:b/>
        </w:rPr>
        <w:t xml:space="preserve">Scope: </w:t>
      </w:r>
    </w:p>
    <w:p w:rsidR="0055225A" w:rsidRDefault="0055225A" w:rsidP="001D7A08">
      <w:pPr>
        <w:ind w:left="357"/>
      </w:pPr>
      <w:r>
        <w:t xml:space="preserve">This authorises </w:t>
      </w:r>
      <w:r w:rsidR="002357C2">
        <w:t xml:space="preserve">podiatrists </w:t>
      </w:r>
      <w:r w:rsidR="00DF266A">
        <w:t xml:space="preserve">to </w:t>
      </w:r>
      <w:r w:rsidR="002357C2">
        <w:t>use local anaesthetics for podiatric practice.</w:t>
      </w:r>
    </w:p>
    <w:p w:rsidR="0055225A" w:rsidRDefault="0055225A" w:rsidP="001D7A08">
      <w:pPr>
        <w:pStyle w:val="ListParagraph"/>
        <w:ind w:left="360"/>
        <w:contextualSpacing w:val="0"/>
      </w:pPr>
    </w:p>
    <w:p w:rsidR="0055225A" w:rsidRPr="004A6D3B" w:rsidRDefault="0055225A" w:rsidP="0040581C">
      <w:pPr>
        <w:pStyle w:val="ListParagraph"/>
        <w:numPr>
          <w:ilvl w:val="0"/>
          <w:numId w:val="15"/>
        </w:numPr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:rsidR="0055225A" w:rsidRDefault="0055225A" w:rsidP="0040581C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Tr="00202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</w:tcPr>
          <w:p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5225A" w:rsidRDefault="0055225A" w:rsidP="002357C2">
            <w:pPr>
              <w:pStyle w:val="ListParagraph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Registered P</w:t>
            </w:r>
            <w:r w:rsidR="002357C2">
              <w:rPr>
                <w:b w:val="0"/>
              </w:rPr>
              <w:t>odiatrists</w:t>
            </w:r>
          </w:p>
        </w:tc>
      </w:tr>
      <w:tr w:rsidR="0055225A" w:rsidTr="00202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5225A" w:rsidRPr="007F5FD8" w:rsidRDefault="002357C2" w:rsidP="002357C2">
            <w:pPr>
              <w:pStyle w:val="ListParagraph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Podiatry practice </w:t>
            </w:r>
          </w:p>
        </w:tc>
      </w:tr>
      <w:tr w:rsidR="0055225A" w:rsidTr="00202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5225A" w:rsidRDefault="002357C2" w:rsidP="002357C2">
            <w:pPr>
              <w:pStyle w:val="ListParagraph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55225A">
              <w:t xml:space="preserve">dministration </w:t>
            </w:r>
          </w:p>
        </w:tc>
      </w:tr>
      <w:tr w:rsidR="0055225A" w:rsidTr="00202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5225A" w:rsidRPr="002357C2" w:rsidRDefault="002357C2" w:rsidP="00235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Local anaesthetics listed in Schedule 2, 3 or 4 of the Poisons Standard</w:t>
            </w:r>
          </w:p>
        </w:tc>
      </w:tr>
      <w:tr w:rsidR="0055225A" w:rsidTr="00202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8" w:space="0" w:color="000000" w:themeColor="text1"/>
            </w:tcBorders>
          </w:tcPr>
          <w:p w:rsidR="0055225A" w:rsidRPr="00292BDC" w:rsidRDefault="0055225A" w:rsidP="001D7A08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55225A" w:rsidRPr="00E40DB9" w:rsidRDefault="002357C2" w:rsidP="002260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FF0000"/>
              </w:rPr>
            </w:pPr>
            <w:r>
              <w:t>Podiatric procedures requiring local ana</w:t>
            </w:r>
            <w:r w:rsidR="00226034">
              <w:t>e</w:t>
            </w:r>
            <w:r>
              <w:t>sthetic</w:t>
            </w:r>
          </w:p>
        </w:tc>
      </w:tr>
    </w:tbl>
    <w:p w:rsidR="0055225A" w:rsidRDefault="0055225A" w:rsidP="001D7A08">
      <w:pPr>
        <w:pStyle w:val="ListParagraph"/>
        <w:ind w:left="360"/>
        <w:contextualSpacing w:val="0"/>
      </w:pPr>
    </w:p>
    <w:p w:rsidR="0055225A" w:rsidRDefault="0055225A" w:rsidP="004A6D3B">
      <w:pPr>
        <w:pStyle w:val="ListParagraph"/>
        <w:numPr>
          <w:ilvl w:val="0"/>
          <w:numId w:val="15"/>
        </w:numPr>
        <w:contextualSpacing w:val="0"/>
        <w:rPr>
          <w:b/>
        </w:rPr>
      </w:pPr>
      <w:r>
        <w:rPr>
          <w:b/>
        </w:rPr>
        <w:t>Conditions:</w:t>
      </w:r>
    </w:p>
    <w:p w:rsidR="00527252" w:rsidRPr="00527252" w:rsidRDefault="00527252" w:rsidP="00527252">
      <w:pPr>
        <w:pStyle w:val="ListParagraph"/>
        <w:ind w:left="360"/>
        <w:contextualSpacing w:val="0"/>
      </w:pPr>
      <w:r w:rsidRPr="00527252">
        <w:t xml:space="preserve">The </w:t>
      </w:r>
      <w:r w:rsidR="002357C2">
        <w:t>administration</w:t>
      </w:r>
      <w:r>
        <w:t xml:space="preserve"> of approved medicines under this SASA is subject to the conditions that:</w:t>
      </w:r>
    </w:p>
    <w:p w:rsidR="00226034" w:rsidRPr="00226034" w:rsidRDefault="00226034" w:rsidP="00044E42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Procurement, storage, packaging, labelling and supply of the approved medicines is in accordance with Part 9 of the Medicines and Poisons Regulations 2016; and</w:t>
      </w:r>
    </w:p>
    <w:p w:rsidR="001D7A08" w:rsidRPr="002357C2" w:rsidRDefault="00226034" w:rsidP="00044E42">
      <w:pPr>
        <w:pStyle w:val="ListParagraph"/>
        <w:numPr>
          <w:ilvl w:val="1"/>
          <w:numId w:val="1"/>
        </w:numPr>
        <w:ind w:left="709"/>
        <w:contextualSpacing w:val="0"/>
        <w:rPr>
          <w:rFonts w:cs="Arial"/>
          <w:lang w:val="en-US"/>
        </w:rPr>
      </w:pPr>
      <w:r>
        <w:t>T</w:t>
      </w:r>
      <w:r w:rsidR="001D7A08">
        <w:t xml:space="preserve">he </w:t>
      </w:r>
      <w:r w:rsidR="002357C2">
        <w:t xml:space="preserve">administration and use is in </w:t>
      </w:r>
      <w:r w:rsidR="00044E42">
        <w:t>accordance with Part 12 of the Medicines and Poisons Regulations 2016.</w:t>
      </w:r>
    </w:p>
    <w:p w:rsidR="002357C2" w:rsidRDefault="002357C2" w:rsidP="002357C2">
      <w:pPr>
        <w:pStyle w:val="ListParagraph"/>
        <w:ind w:left="709"/>
        <w:contextualSpacing w:val="0"/>
        <w:rPr>
          <w:rFonts w:cs="Arial"/>
          <w:lang w:val="en-US"/>
        </w:rPr>
      </w:pPr>
    </w:p>
    <w:p w:rsidR="002357C2" w:rsidRDefault="002357C2" w:rsidP="002357C2">
      <w:pPr>
        <w:pStyle w:val="ListParagraph"/>
        <w:ind w:left="709"/>
        <w:contextualSpacing w:val="0"/>
        <w:rPr>
          <w:rFonts w:cs="Arial"/>
          <w:lang w:val="en-US"/>
        </w:rPr>
      </w:pPr>
    </w:p>
    <w:p w:rsidR="002357C2" w:rsidRDefault="002357C2" w:rsidP="002357C2">
      <w:pPr>
        <w:pStyle w:val="ListParagraph"/>
        <w:ind w:left="709"/>
        <w:contextualSpacing w:val="0"/>
        <w:rPr>
          <w:rFonts w:cs="Arial"/>
          <w:lang w:val="en-US"/>
        </w:rPr>
      </w:pPr>
    </w:p>
    <w:p w:rsidR="002357C2" w:rsidRDefault="002357C2" w:rsidP="002357C2">
      <w:pPr>
        <w:pStyle w:val="ListParagraph"/>
        <w:ind w:left="709"/>
        <w:contextualSpacing w:val="0"/>
        <w:rPr>
          <w:rFonts w:cs="Arial"/>
          <w:lang w:val="en-US"/>
        </w:rPr>
      </w:pPr>
    </w:p>
    <w:p w:rsidR="002357C2" w:rsidRDefault="002357C2" w:rsidP="002357C2">
      <w:pPr>
        <w:pStyle w:val="ListParagraph"/>
        <w:ind w:left="709"/>
        <w:contextualSpacing w:val="0"/>
        <w:rPr>
          <w:rFonts w:cs="Arial"/>
          <w:lang w:val="en-US"/>
        </w:rPr>
      </w:pPr>
    </w:p>
    <w:p w:rsidR="002357C2" w:rsidRPr="002357C2" w:rsidRDefault="002357C2" w:rsidP="002357C2">
      <w:pPr>
        <w:pStyle w:val="ListParagraph"/>
        <w:ind w:left="709"/>
        <w:contextualSpacing w:val="0"/>
        <w:rPr>
          <w:rFonts w:cs="Arial"/>
          <w:lang w:val="en-US"/>
        </w:rPr>
      </w:pPr>
    </w:p>
    <w:p w:rsidR="001D7A08" w:rsidRPr="004A6D3B" w:rsidRDefault="001D7A08" w:rsidP="004A6D3B">
      <w:pPr>
        <w:pStyle w:val="ListParagraph"/>
        <w:numPr>
          <w:ilvl w:val="0"/>
          <w:numId w:val="15"/>
        </w:numPr>
        <w:rPr>
          <w:b/>
        </w:rPr>
      </w:pPr>
      <w:r w:rsidRPr="004A6D3B">
        <w:rPr>
          <w:b/>
        </w:rPr>
        <w:t>References:</w:t>
      </w:r>
    </w:p>
    <w:p w:rsidR="0055225A" w:rsidRDefault="0055225A" w:rsidP="001D7A08">
      <w:pPr>
        <w:pStyle w:val="ListParagraph"/>
        <w:keepLines/>
        <w:ind w:left="360"/>
        <w:contextualSpacing w:val="0"/>
        <w:rPr>
          <w:rFonts w:cs="Arial"/>
          <w:b/>
          <w:color w:val="000000"/>
        </w:rPr>
      </w:pPr>
    </w:p>
    <w:p w:rsidR="002357C2" w:rsidRDefault="002357C2" w:rsidP="001D7A08">
      <w:pPr>
        <w:pStyle w:val="ListParagraph"/>
        <w:keepLines/>
        <w:ind w:left="360"/>
        <w:contextualSpacing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N/A</w:t>
      </w:r>
    </w:p>
    <w:p w:rsidR="002357C2" w:rsidRDefault="002357C2" w:rsidP="001D7A08">
      <w:pPr>
        <w:pStyle w:val="ListParagraph"/>
        <w:keepLines/>
        <w:ind w:left="360"/>
        <w:contextualSpacing w:val="0"/>
        <w:rPr>
          <w:rFonts w:cs="Arial"/>
          <w:b/>
          <w:color w:val="000000"/>
        </w:rPr>
      </w:pPr>
    </w:p>
    <w:p w:rsidR="0055225A" w:rsidRPr="004A6D3B" w:rsidRDefault="0055225A" w:rsidP="004A6D3B">
      <w:pPr>
        <w:pStyle w:val="ListParagraph"/>
        <w:keepLines/>
        <w:numPr>
          <w:ilvl w:val="0"/>
          <w:numId w:val="15"/>
        </w:numPr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55225A" w:rsidTr="00156577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226034" w:rsidRDefault="0055225A" w:rsidP="005D1243">
            <w:pPr>
              <w:keepLines/>
              <w:rPr>
                <w:rFonts w:cs="Arial"/>
                <w:color w:val="000000" w:themeColor="text1"/>
              </w:rPr>
            </w:pPr>
            <w:r w:rsidRPr="00226034">
              <w:rPr>
                <w:rFonts w:cs="Arial"/>
                <w:color w:val="000000" w:themeColor="text1"/>
              </w:rPr>
              <w:t>Dr DJ Russell-Weisz</w:t>
            </w:r>
          </w:p>
        </w:tc>
      </w:tr>
      <w:tr w:rsidR="0055225A" w:rsidTr="00156577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226034" w:rsidRDefault="0055225A" w:rsidP="005D1243">
            <w:pPr>
              <w:keepLines/>
              <w:rPr>
                <w:rFonts w:cs="Arial"/>
                <w:color w:val="000000" w:themeColor="text1"/>
              </w:rPr>
            </w:pPr>
            <w:r w:rsidRPr="00226034">
              <w:rPr>
                <w:rFonts w:cs="Arial"/>
                <w:color w:val="000000" w:themeColor="text1"/>
              </w:rPr>
              <w:t>Director General</w:t>
            </w:r>
          </w:p>
        </w:tc>
      </w:tr>
      <w:tr w:rsidR="0055225A" w:rsidTr="00156577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226034" w:rsidRDefault="002E66B6" w:rsidP="002E66B6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  <w:r w:rsidR="002D401D">
              <w:rPr>
                <w:rFonts w:cs="Arial"/>
                <w:color w:val="000000" w:themeColor="text1"/>
              </w:rPr>
              <w:t>0</w:t>
            </w:r>
            <w:r w:rsidR="00226034">
              <w:rPr>
                <w:rFonts w:cs="Arial"/>
                <w:color w:val="000000" w:themeColor="text1"/>
              </w:rPr>
              <w:t xml:space="preserve"> January 2017</w:t>
            </w:r>
          </w:p>
        </w:tc>
      </w:tr>
    </w:tbl>
    <w:p w:rsidR="001D7A08" w:rsidRDefault="001D7A08" w:rsidP="005D1243">
      <w:pPr>
        <w:keepLines/>
        <w:rPr>
          <w:rFonts w:cs="Arial"/>
          <w:b/>
          <w:color w:val="000000"/>
        </w:rPr>
      </w:pPr>
    </w:p>
    <w:p w:rsidR="005D1243" w:rsidRDefault="005D1243" w:rsidP="005D1243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527252" w:rsidRDefault="00527252" w:rsidP="001D7A08">
      <w:pPr>
        <w:keepLines/>
        <w:rPr>
          <w:rFonts w:cs="Arial"/>
          <w:b/>
          <w:color w:val="000000"/>
        </w:rPr>
      </w:pPr>
    </w:p>
    <w:p w:rsidR="00527252" w:rsidRDefault="00527252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2357C2" w:rsidRDefault="002357C2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5D1243" w:rsidRDefault="005D1243" w:rsidP="001D7A08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276"/>
        <w:gridCol w:w="1559"/>
      </w:tblGrid>
      <w:tr w:rsidR="0055225A" w:rsidRPr="00D34BBF" w:rsidTr="00527252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Pr="00292BDC">
              <w:rPr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225A" w:rsidRPr="00292BDC" w:rsidRDefault="00F5031D" w:rsidP="00226034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55225A" w:rsidRPr="00292BDC">
              <w:rPr>
                <w:szCs w:val="24"/>
              </w:rPr>
              <w:t>0</w:t>
            </w:r>
            <w:r w:rsidR="002357C2">
              <w:rPr>
                <w:szCs w:val="24"/>
              </w:rPr>
              <w:t>9</w:t>
            </w:r>
            <w:r>
              <w:rPr>
                <w:szCs w:val="24"/>
              </w:rPr>
              <w:t>/1</w:t>
            </w:r>
            <w:r w:rsidR="000B7740">
              <w:rPr>
                <w:szCs w:val="24"/>
              </w:rPr>
              <w:t>-201</w:t>
            </w:r>
            <w:r w:rsidR="00226034">
              <w:rPr>
                <w:szCs w:val="24"/>
              </w:rPr>
              <w:t>7</w:t>
            </w:r>
          </w:p>
        </w:tc>
      </w:tr>
      <w:tr w:rsidR="0055225A" w:rsidRPr="00D34BBF" w:rsidTr="00527252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5225A" w:rsidRPr="00292BDC" w:rsidRDefault="00923FF8" w:rsidP="001D7A08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bookmarkStart w:id="0" w:name="_GoBack"/>
            <w:bookmarkEnd w:id="0"/>
            <w:r w:rsidR="0055225A" w:rsidRPr="00292BDC">
              <w:rPr>
                <w:szCs w:val="24"/>
              </w:rPr>
              <w:t>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Date: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225A" w:rsidRPr="00292BDC" w:rsidRDefault="002D401D" w:rsidP="002D401D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B7740">
              <w:rPr>
                <w:szCs w:val="24"/>
              </w:rPr>
              <w:t>0</w:t>
            </w:r>
            <w:r w:rsidR="0055225A" w:rsidRPr="00292BDC">
              <w:rPr>
                <w:szCs w:val="24"/>
              </w:rPr>
              <w:t>/</w:t>
            </w:r>
            <w:r w:rsidR="00226034">
              <w:rPr>
                <w:szCs w:val="24"/>
              </w:rPr>
              <w:t>01</w:t>
            </w:r>
            <w:r w:rsidR="0055225A" w:rsidRPr="00292BDC">
              <w:rPr>
                <w:szCs w:val="24"/>
              </w:rPr>
              <w:t>/201</w:t>
            </w:r>
            <w:r w:rsidR="00226034">
              <w:rPr>
                <w:szCs w:val="24"/>
              </w:rPr>
              <w:t>7</w:t>
            </w:r>
          </w:p>
        </w:tc>
      </w:tr>
    </w:tbl>
    <w:p w:rsidR="005A58F4" w:rsidRDefault="005A58F4">
      <w:pPr>
        <w:spacing w:after="200" w:line="276" w:lineRule="auto"/>
      </w:pPr>
    </w:p>
    <w:sectPr w:rsidR="005A58F4" w:rsidSect="00507105">
      <w:footerReference w:type="default" r:id="rId9"/>
      <w:headerReference w:type="first" r:id="rId10"/>
      <w:footerReference w:type="first" r:id="rId11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EF" w:rsidRDefault="00622FEF" w:rsidP="0043154B">
      <w:pPr>
        <w:spacing w:after="0"/>
      </w:pPr>
      <w:r>
        <w:separator/>
      </w:r>
    </w:p>
  </w:endnote>
  <w:endnote w:type="continuationSeparator" w:id="0">
    <w:p w:rsidR="00622FEF" w:rsidRDefault="00622FEF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9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3154B" w:rsidRDefault="000B7740" w:rsidP="00507105">
            <w:pPr>
              <w:pStyle w:val="Footer"/>
              <w:jc w:val="center"/>
            </w:pPr>
            <w:r>
              <w:rPr>
                <w:b/>
              </w:rPr>
              <w:t>SASA 0</w:t>
            </w:r>
            <w:r w:rsidR="00F5031D">
              <w:rPr>
                <w:b/>
              </w:rPr>
              <w:t>0</w:t>
            </w:r>
            <w:r w:rsidR="002357C2">
              <w:rPr>
                <w:b/>
              </w:rPr>
              <w:t>9</w:t>
            </w:r>
            <w:r w:rsidR="00F5031D">
              <w:rPr>
                <w:b/>
              </w:rPr>
              <w:t>/1</w:t>
            </w:r>
            <w:r>
              <w:rPr>
                <w:b/>
              </w:rPr>
              <w:t>-201</w:t>
            </w:r>
            <w:r w:rsidR="00226034">
              <w:rPr>
                <w:b/>
              </w:rPr>
              <w:t>7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226034" w:rsidRPr="00226034">
              <w:rPr>
                <w:b/>
              </w:rPr>
              <w:t xml:space="preserve">30 </w:t>
            </w:r>
            <w:r>
              <w:rPr>
                <w:b/>
              </w:rPr>
              <w:t xml:space="preserve">January </w:t>
            </w:r>
            <w:r w:rsidRPr="0043154B">
              <w:rPr>
                <w:b/>
              </w:rPr>
              <w:t>201</w:t>
            </w:r>
            <w:r>
              <w:rPr>
                <w:b/>
              </w:rPr>
              <w:t>7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23F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23F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68909"/>
      <w:docPartObj>
        <w:docPartGallery w:val="Page Numbers (Bottom of Page)"/>
        <w:docPartUnique/>
      </w:docPartObj>
    </w:sdtPr>
    <w:sdtEndPr/>
    <w:sdtContent>
      <w:sdt>
        <w:sdtPr>
          <w:id w:val="859158484"/>
          <w:docPartObj>
            <w:docPartGallery w:val="Page Numbers (Top of Page)"/>
            <w:docPartUnique/>
          </w:docPartObj>
        </w:sdtPr>
        <w:sdtEndPr/>
        <w:sdtContent>
          <w:p w:rsidR="00507105" w:rsidRDefault="00507105" w:rsidP="00507105">
            <w:pPr>
              <w:pStyle w:val="Footer"/>
              <w:jc w:val="center"/>
            </w:pPr>
            <w:r>
              <w:rPr>
                <w:b/>
              </w:rPr>
              <w:t>SASA 00</w:t>
            </w:r>
            <w:r w:rsidR="00E964E9">
              <w:rPr>
                <w:b/>
              </w:rPr>
              <w:t>9</w:t>
            </w:r>
            <w:r>
              <w:rPr>
                <w:b/>
              </w:rPr>
              <w:t>/1-201</w:t>
            </w:r>
            <w:r w:rsidR="00226034">
              <w:rPr>
                <w:b/>
              </w:rPr>
              <w:t>7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226034" w:rsidRPr="00226034">
              <w:rPr>
                <w:b/>
              </w:rPr>
              <w:t>30</w:t>
            </w:r>
            <w:r w:rsidR="00226034">
              <w:t xml:space="preserve"> </w:t>
            </w:r>
            <w:r>
              <w:rPr>
                <w:b/>
              </w:rPr>
              <w:t xml:space="preserve">January </w:t>
            </w:r>
            <w:r w:rsidRPr="0043154B">
              <w:rPr>
                <w:b/>
              </w:rPr>
              <w:t>201</w:t>
            </w:r>
            <w:r>
              <w:rPr>
                <w:b/>
              </w:rPr>
              <w:t>7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23F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23F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EF" w:rsidRDefault="00622FEF" w:rsidP="0043154B">
      <w:pPr>
        <w:spacing w:after="0"/>
      </w:pPr>
      <w:r>
        <w:separator/>
      </w:r>
    </w:p>
  </w:footnote>
  <w:footnote w:type="continuationSeparator" w:id="0">
    <w:p w:rsidR="00622FEF" w:rsidRDefault="00622FEF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05" w:rsidRDefault="00507105">
    <w:pPr>
      <w:pStyle w:val="Header"/>
    </w:pPr>
    <w:r>
      <w:rPr>
        <w:noProof/>
        <w:lang w:eastAsia="en-AU"/>
      </w:rPr>
      <w:drawing>
        <wp:inline distT="0" distB="0" distL="0" distR="0" wp14:anchorId="2F802DF6" wp14:editId="6370026B">
          <wp:extent cx="3103245" cy="539750"/>
          <wp:effectExtent l="0" t="0" r="1905" b="0"/>
          <wp:docPr id="2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324E"/>
    <w:multiLevelType w:val="hybridMultilevel"/>
    <w:tmpl w:val="22B6016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F27070A"/>
    <w:multiLevelType w:val="hybridMultilevel"/>
    <w:tmpl w:val="5006580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77390"/>
    <w:multiLevelType w:val="hybridMultilevel"/>
    <w:tmpl w:val="43463C02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306D91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4F1461"/>
    <w:multiLevelType w:val="hybridMultilevel"/>
    <w:tmpl w:val="FB94F1CA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526B4C"/>
    <w:multiLevelType w:val="hybridMultilevel"/>
    <w:tmpl w:val="1A52FFB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F33C4"/>
    <w:multiLevelType w:val="hybridMultilevel"/>
    <w:tmpl w:val="13D404BE"/>
    <w:lvl w:ilvl="0" w:tplc="0C09000F">
      <w:start w:val="1"/>
      <w:numFmt w:val="decimal"/>
      <w:lvlText w:val="%1."/>
      <w:lvlJc w:val="left"/>
      <w:pPr>
        <w:ind w:left="505" w:hanging="360"/>
      </w:p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6">
    <w:nsid w:val="24046CC0"/>
    <w:multiLevelType w:val="hybridMultilevel"/>
    <w:tmpl w:val="9DB0D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D5332"/>
    <w:multiLevelType w:val="hybridMultilevel"/>
    <w:tmpl w:val="C4D82B3C"/>
    <w:lvl w:ilvl="0" w:tplc="4808F26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C12C9"/>
    <w:multiLevelType w:val="hybridMultilevel"/>
    <w:tmpl w:val="AAD082D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44A664C1"/>
    <w:multiLevelType w:val="hybridMultilevel"/>
    <w:tmpl w:val="9F0040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1C3786"/>
    <w:multiLevelType w:val="hybridMultilevel"/>
    <w:tmpl w:val="7B0C0724"/>
    <w:lvl w:ilvl="0" w:tplc="3306D91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2641BC"/>
    <w:multiLevelType w:val="hybridMultilevel"/>
    <w:tmpl w:val="875AF57A"/>
    <w:lvl w:ilvl="0" w:tplc="7972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315DE6"/>
    <w:multiLevelType w:val="hybridMultilevel"/>
    <w:tmpl w:val="21565232"/>
    <w:lvl w:ilvl="0" w:tplc="0C09000F">
      <w:start w:val="1"/>
      <w:numFmt w:val="decimal"/>
      <w:lvlText w:val="%1."/>
      <w:lvlJc w:val="left"/>
      <w:pPr>
        <w:ind w:left="508" w:hanging="360"/>
      </w:pPr>
    </w:lvl>
    <w:lvl w:ilvl="1" w:tplc="0C090019">
      <w:start w:val="1"/>
      <w:numFmt w:val="lowerLetter"/>
      <w:lvlText w:val="%2."/>
      <w:lvlJc w:val="left"/>
      <w:pPr>
        <w:ind w:left="644" w:hanging="360"/>
      </w:pPr>
    </w:lvl>
    <w:lvl w:ilvl="2" w:tplc="0C09001B">
      <w:start w:val="1"/>
      <w:numFmt w:val="lowerRoman"/>
      <w:lvlText w:val="%3."/>
      <w:lvlJc w:val="right"/>
      <w:pPr>
        <w:ind w:left="1948" w:hanging="180"/>
      </w:pPr>
    </w:lvl>
    <w:lvl w:ilvl="3" w:tplc="0C09000F" w:tentative="1">
      <w:start w:val="1"/>
      <w:numFmt w:val="decimal"/>
      <w:lvlText w:val="%4."/>
      <w:lvlJc w:val="left"/>
      <w:pPr>
        <w:ind w:left="2668" w:hanging="360"/>
      </w:pPr>
    </w:lvl>
    <w:lvl w:ilvl="4" w:tplc="0C090019" w:tentative="1">
      <w:start w:val="1"/>
      <w:numFmt w:val="lowerLetter"/>
      <w:lvlText w:val="%5."/>
      <w:lvlJc w:val="left"/>
      <w:pPr>
        <w:ind w:left="3388" w:hanging="360"/>
      </w:pPr>
    </w:lvl>
    <w:lvl w:ilvl="5" w:tplc="0C09001B" w:tentative="1">
      <w:start w:val="1"/>
      <w:numFmt w:val="lowerRoman"/>
      <w:lvlText w:val="%6."/>
      <w:lvlJc w:val="right"/>
      <w:pPr>
        <w:ind w:left="4108" w:hanging="180"/>
      </w:pPr>
    </w:lvl>
    <w:lvl w:ilvl="6" w:tplc="0C09000F" w:tentative="1">
      <w:start w:val="1"/>
      <w:numFmt w:val="decimal"/>
      <w:lvlText w:val="%7."/>
      <w:lvlJc w:val="left"/>
      <w:pPr>
        <w:ind w:left="4828" w:hanging="360"/>
      </w:pPr>
    </w:lvl>
    <w:lvl w:ilvl="7" w:tplc="0C090019" w:tentative="1">
      <w:start w:val="1"/>
      <w:numFmt w:val="lowerLetter"/>
      <w:lvlText w:val="%8."/>
      <w:lvlJc w:val="left"/>
      <w:pPr>
        <w:ind w:left="5548" w:hanging="360"/>
      </w:pPr>
    </w:lvl>
    <w:lvl w:ilvl="8" w:tplc="0C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3">
    <w:nsid w:val="54E8121E"/>
    <w:multiLevelType w:val="hybridMultilevel"/>
    <w:tmpl w:val="7D860CD0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956957"/>
    <w:multiLevelType w:val="hybridMultilevel"/>
    <w:tmpl w:val="154E947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DF3D6D"/>
    <w:multiLevelType w:val="hybridMultilevel"/>
    <w:tmpl w:val="8214999E"/>
    <w:lvl w:ilvl="0" w:tplc="0C090019">
      <w:start w:val="1"/>
      <w:numFmt w:val="lowerLetter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5E436A66"/>
    <w:multiLevelType w:val="hybridMultilevel"/>
    <w:tmpl w:val="4E5A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C34D1"/>
    <w:multiLevelType w:val="hybridMultilevel"/>
    <w:tmpl w:val="C574722A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48A5B07"/>
    <w:multiLevelType w:val="hybridMultilevel"/>
    <w:tmpl w:val="D8B4F3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F1BFA"/>
    <w:multiLevelType w:val="hybridMultilevel"/>
    <w:tmpl w:val="F61C48C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063FC"/>
    <w:multiLevelType w:val="hybridMultilevel"/>
    <w:tmpl w:val="5006580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4D2E12"/>
    <w:multiLevelType w:val="hybridMultilevel"/>
    <w:tmpl w:val="5EA69C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47FCC"/>
    <w:multiLevelType w:val="hybridMultilevel"/>
    <w:tmpl w:val="1034DFA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11"/>
  </w:num>
  <w:num w:numId="5">
    <w:abstractNumId w:val="8"/>
  </w:num>
  <w:num w:numId="6">
    <w:abstractNumId w:val="16"/>
  </w:num>
  <w:num w:numId="7">
    <w:abstractNumId w:val="19"/>
  </w:num>
  <w:num w:numId="8">
    <w:abstractNumId w:val="7"/>
  </w:num>
  <w:num w:numId="9">
    <w:abstractNumId w:val="7"/>
  </w:num>
  <w:num w:numId="10">
    <w:abstractNumId w:val="22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23"/>
  </w:num>
  <w:num w:numId="16">
    <w:abstractNumId w:val="18"/>
  </w:num>
  <w:num w:numId="17">
    <w:abstractNumId w:val="6"/>
  </w:num>
  <w:num w:numId="18">
    <w:abstractNumId w:val="10"/>
  </w:num>
  <w:num w:numId="19">
    <w:abstractNumId w:val="3"/>
  </w:num>
  <w:num w:numId="20">
    <w:abstractNumId w:val="2"/>
  </w:num>
  <w:num w:numId="21">
    <w:abstractNumId w:val="4"/>
  </w:num>
  <w:num w:numId="22">
    <w:abstractNumId w:val="14"/>
  </w:num>
  <w:num w:numId="23">
    <w:abstractNumId w:val="1"/>
  </w:num>
  <w:num w:numId="24">
    <w:abstractNumId w:val="20"/>
  </w:num>
  <w:num w:numId="2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4B"/>
    <w:rsid w:val="00044E42"/>
    <w:rsid w:val="00046E1E"/>
    <w:rsid w:val="000B7740"/>
    <w:rsid w:val="000C360C"/>
    <w:rsid w:val="001437E0"/>
    <w:rsid w:val="00171B7B"/>
    <w:rsid w:val="001A395A"/>
    <w:rsid w:val="001C7D1F"/>
    <w:rsid w:val="001D7A08"/>
    <w:rsid w:val="001F6030"/>
    <w:rsid w:val="001F68E9"/>
    <w:rsid w:val="00202CA9"/>
    <w:rsid w:val="00220E8F"/>
    <w:rsid w:val="00226034"/>
    <w:rsid w:val="002357C2"/>
    <w:rsid w:val="002421A3"/>
    <w:rsid w:val="00292C64"/>
    <w:rsid w:val="002B3609"/>
    <w:rsid w:val="002B4932"/>
    <w:rsid w:val="002C658F"/>
    <w:rsid w:val="002C7D7D"/>
    <w:rsid w:val="002D0C4C"/>
    <w:rsid w:val="002D401D"/>
    <w:rsid w:val="002E66B6"/>
    <w:rsid w:val="00355004"/>
    <w:rsid w:val="003929E7"/>
    <w:rsid w:val="0040581C"/>
    <w:rsid w:val="0043154B"/>
    <w:rsid w:val="00466DB9"/>
    <w:rsid w:val="00471692"/>
    <w:rsid w:val="004A609E"/>
    <w:rsid w:val="004A6D3B"/>
    <w:rsid w:val="004C2780"/>
    <w:rsid w:val="004C397F"/>
    <w:rsid w:val="004C6976"/>
    <w:rsid w:val="004C6AC4"/>
    <w:rsid w:val="00507105"/>
    <w:rsid w:val="00527252"/>
    <w:rsid w:val="0055225A"/>
    <w:rsid w:val="0056716B"/>
    <w:rsid w:val="00581455"/>
    <w:rsid w:val="005A409E"/>
    <w:rsid w:val="005A58F4"/>
    <w:rsid w:val="005B05E2"/>
    <w:rsid w:val="005C2721"/>
    <w:rsid w:val="005D1243"/>
    <w:rsid w:val="00622FEF"/>
    <w:rsid w:val="00626F9A"/>
    <w:rsid w:val="006643B6"/>
    <w:rsid w:val="006A16F4"/>
    <w:rsid w:val="006E18BF"/>
    <w:rsid w:val="006F52D0"/>
    <w:rsid w:val="00707DFB"/>
    <w:rsid w:val="0077027C"/>
    <w:rsid w:val="007C334E"/>
    <w:rsid w:val="007D793C"/>
    <w:rsid w:val="007E79B6"/>
    <w:rsid w:val="007F5FD8"/>
    <w:rsid w:val="008129CA"/>
    <w:rsid w:val="00815CF9"/>
    <w:rsid w:val="008611E6"/>
    <w:rsid w:val="00866BB3"/>
    <w:rsid w:val="00875202"/>
    <w:rsid w:val="00881846"/>
    <w:rsid w:val="00897837"/>
    <w:rsid w:val="008E4E8A"/>
    <w:rsid w:val="008F7FE4"/>
    <w:rsid w:val="009070E0"/>
    <w:rsid w:val="00923FF8"/>
    <w:rsid w:val="009268DD"/>
    <w:rsid w:val="00930DF8"/>
    <w:rsid w:val="009668ED"/>
    <w:rsid w:val="0097397A"/>
    <w:rsid w:val="00981DA1"/>
    <w:rsid w:val="00990D6C"/>
    <w:rsid w:val="00A91C4C"/>
    <w:rsid w:val="00AA47CC"/>
    <w:rsid w:val="00AE2409"/>
    <w:rsid w:val="00B3060C"/>
    <w:rsid w:val="00B96EB7"/>
    <w:rsid w:val="00BB48AB"/>
    <w:rsid w:val="00BB5682"/>
    <w:rsid w:val="00BD41EB"/>
    <w:rsid w:val="00BE3C2D"/>
    <w:rsid w:val="00C26511"/>
    <w:rsid w:val="00C53385"/>
    <w:rsid w:val="00C7143D"/>
    <w:rsid w:val="00C76255"/>
    <w:rsid w:val="00CF64E2"/>
    <w:rsid w:val="00D147D4"/>
    <w:rsid w:val="00D34BBF"/>
    <w:rsid w:val="00D40C4B"/>
    <w:rsid w:val="00D535C3"/>
    <w:rsid w:val="00D9301F"/>
    <w:rsid w:val="00DB5200"/>
    <w:rsid w:val="00DE4BFE"/>
    <w:rsid w:val="00DF266A"/>
    <w:rsid w:val="00E0447F"/>
    <w:rsid w:val="00E40563"/>
    <w:rsid w:val="00E47483"/>
    <w:rsid w:val="00E964E9"/>
    <w:rsid w:val="00F1529B"/>
    <w:rsid w:val="00F152F6"/>
    <w:rsid w:val="00F5031D"/>
    <w:rsid w:val="00F8224A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108E-FA5D-4AB3-8342-AD50013A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Jennifer</dc:creator>
  <cp:lastModifiedBy>Kealley, Glenn</cp:lastModifiedBy>
  <cp:revision>12</cp:revision>
  <cp:lastPrinted>2016-12-14T04:22:00Z</cp:lastPrinted>
  <dcterms:created xsi:type="dcterms:W3CDTF">2017-01-04T04:16:00Z</dcterms:created>
  <dcterms:modified xsi:type="dcterms:W3CDTF">2019-10-11T01:30:00Z</dcterms:modified>
  <cp:contentStatus/>
</cp:coreProperties>
</file>